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2C3E50"/>
          <w:sz w:val="36"/>
        </w:rPr>
        <w:t>FESTPROGRAMM MAUREN UND CHRISTEN 2026 (DE)</w:t>
      </w:r>
    </w:p>
    <w:p>
      <w:pPr>
        <w:jc w:val="center"/>
      </w:pPr>
      <w:r>
        <w:rPr>
          <w:color w:val="7F8C8D"/>
        </w:rPr>
        <w:t>____________________________________________________</w:t>
      </w:r>
    </w:p>
    <w:p>
      <w:pPr>
        <w:spacing w:before="360" w:after="120"/>
      </w:pPr>
      <w:r>
        <w:rPr>
          <w:rFonts w:ascii="Arial" w:hAnsi="Arial"/>
          <w:b/>
          <w:color w:val="C0392B"/>
          <w:sz w:val="24"/>
        </w:rPr>
        <w:t>SAMSTAG, 11. JULI</w:t>
      </w:r>
    </w:p>
    <w:p>
      <w:pPr>
        <w:pStyle w:val="ListBullet"/>
        <w:spacing w:after="80" w:line="276" w:lineRule="auto"/>
      </w:pPr>
      <w:r>
        <w:rPr>
          <w:rFonts w:ascii="Arial" w:hAnsi="Arial"/>
          <w:b/>
          <w:sz w:val="21"/>
        </w:rPr>
        <w:t>20:00 Uhr:</w:t>
      </w:r>
      <w:r>
        <w:rPr>
          <w:rFonts w:ascii="Arial" w:hAnsi="Arial"/>
          <w:sz w:val="21"/>
        </w:rPr>
        <w:t xml:space="preserve"> Umzug durch die Straßen von Duanes de la Mar.</w:t>
      </w:r>
    </w:p>
    <w:p>
      <w:pPr>
        <w:pStyle w:val="ListBullet"/>
        <w:spacing w:after="80" w:line="276" w:lineRule="auto"/>
      </w:pPr>
      <w:r>
        <w:rPr>
          <w:rFonts w:ascii="Arial" w:hAnsi="Arial"/>
          <w:b/>
          <w:sz w:val="21"/>
        </w:rPr>
        <w:t>20:30 Uhr:</w:t>
      </w:r>
      <w:r>
        <w:rPr>
          <w:rFonts w:ascii="Arial" w:hAnsi="Arial"/>
          <w:sz w:val="21"/>
        </w:rPr>
        <w:t xml:space="preserve"> Ehrenwein auf der Straße Sevilla.</w:t>
      </w:r>
    </w:p>
    <w:p>
      <w:pPr>
        <w:pStyle w:val="ListBullet"/>
        <w:spacing w:after="80" w:line="276" w:lineRule="auto"/>
      </w:pPr>
      <w:r>
        <w:rPr>
          <w:rFonts w:ascii="Arial" w:hAnsi="Arial"/>
          <w:b/>
          <w:sz w:val="21"/>
        </w:rPr>
        <w:t>21:00 Uhr:</w:t>
      </w:r>
      <w:r>
        <w:rPr>
          <w:rFonts w:ascii="Arial" w:hAnsi="Arial"/>
          <w:sz w:val="21"/>
        </w:rPr>
        <w:t xml:space="preserve"> Umzug durch die Straßen des Hafensgebiets, um die Vertreter der verschiedenen Kbilas abzuholen, die an der Präsentation teilnehmen. Bei der Ankunft in der Av. Jaume I wird das Feuerwerkrakete abgefeuert und die Lichter offiziell eingeschaltet.</w:t>
      </w:r>
    </w:p>
    <w:p>
      <w:pPr>
        <w:pStyle w:val="ListBullet"/>
        <w:spacing w:after="80" w:line="276" w:lineRule="auto"/>
      </w:pPr>
      <w:r>
        <w:rPr>
          <w:rFonts w:ascii="Arial" w:hAnsi="Arial"/>
          <w:b/>
          <w:sz w:val="21"/>
        </w:rPr>
        <w:t>21:30 Uhr:</w:t>
      </w:r>
      <w:r>
        <w:rPr>
          <w:rFonts w:ascii="Arial" w:hAnsi="Arial"/>
          <w:sz w:val="21"/>
        </w:rPr>
        <w:t xml:space="preserve"> Vorstellung der Fiestas der Mauren und Christen 2026 auf der Av. Lepanto.</w:t>
      </w:r>
    </w:p>
    <w:p>
      <w:pPr>
        <w:pStyle w:val="ListBullet"/>
        <w:spacing w:after="80" w:line="276" w:lineRule="auto"/>
      </w:pPr>
      <w:r>
        <w:rPr>
          <w:rFonts w:ascii="Arial" w:hAnsi="Arial"/>
          <w:b/>
          <w:sz w:val="21"/>
        </w:rPr>
        <w:t>23:30 Uhr:</w:t>
      </w:r>
      <w:r>
        <w:rPr>
          <w:rFonts w:ascii="Arial" w:hAnsi="Arial"/>
          <w:sz w:val="21"/>
        </w:rPr>
        <w:t xml:space="preserve"> Disco-Musik Krakatoa bis 4:00 Uhr mit Barbetrieb.</w:t>
      </w:r>
    </w:p>
    <w:p>
      <w:pPr>
        <w:spacing w:before="360" w:after="120"/>
      </w:pPr>
      <w:r>
        <w:rPr>
          <w:rFonts w:ascii="Arial" w:hAnsi="Arial"/>
          <w:b/>
          <w:color w:val="C0392B"/>
          <w:sz w:val="24"/>
        </w:rPr>
        <w:t>SONNTAG, 12. JULI</w:t>
      </w:r>
    </w:p>
    <w:p>
      <w:pPr>
        <w:pStyle w:val="ListBullet"/>
        <w:spacing w:after="80" w:line="276" w:lineRule="auto"/>
      </w:pPr>
      <w:r>
        <w:rPr>
          <w:rFonts w:ascii="Arial" w:hAnsi="Arial"/>
          <w:b/>
          <w:sz w:val="21"/>
        </w:rPr>
        <w:t>13:00 Uhr:</w:t>
      </w:r>
      <w:r>
        <w:rPr>
          <w:rFonts w:ascii="Arial" w:hAnsi="Arial"/>
          <w:sz w:val="21"/>
        </w:rPr>
        <w:t xml:space="preserve"> Xaranga und Umzug von Fil Schaitans durch die Straßen von Duanes del Mar</w:t>
      </w:r>
    </w:p>
    <w:p>
      <w:pPr>
        <w:pStyle w:val="ListBullet"/>
        <w:spacing w:after="80" w:line="276" w:lineRule="auto"/>
      </w:pPr>
      <w:r>
        <w:rPr>
          <w:rFonts w:ascii="Arial" w:hAnsi="Arial"/>
          <w:b/>
          <w:sz w:val="21"/>
        </w:rPr>
        <w:t>20:30 Uhr:</w:t>
      </w:r>
      <w:r>
        <w:rPr>
          <w:rFonts w:ascii="Arial" w:hAnsi="Arial"/>
          <w:sz w:val="21"/>
        </w:rPr>
        <w:t xml:space="preserve"> XXI Festliches Musikkonzert vom Centre Artstic Musical de Xbia auf Av. Lepanto (eigenes Programm). Wir werden auch den Auftritt des Balletts von ENDANZA haben</w:t>
      </w:r>
    </w:p>
    <w:p>
      <w:pPr>
        <w:spacing w:before="360" w:after="120"/>
      </w:pPr>
      <w:r>
        <w:rPr>
          <w:rFonts w:ascii="Arial" w:hAnsi="Arial"/>
          <w:b/>
          <w:color w:val="C0392B"/>
          <w:sz w:val="24"/>
        </w:rPr>
        <w:t>MONTAG, 13. JULI</w:t>
      </w:r>
    </w:p>
    <w:p>
      <w:pPr>
        <w:pStyle w:val="ListBullet"/>
        <w:spacing w:after="80" w:line="276" w:lineRule="auto"/>
      </w:pPr>
      <w:r>
        <w:rPr>
          <w:rFonts w:ascii="Arial" w:hAnsi="Arial"/>
          <w:b/>
          <w:sz w:val="21"/>
        </w:rPr>
        <w:t>21:00 Uhr:</w:t>
      </w:r>
      <w:r>
        <w:rPr>
          <w:rFonts w:ascii="Arial" w:hAnsi="Arial"/>
          <w:sz w:val="21"/>
        </w:rPr>
        <w:t xml:space="preserve"> Besuch des Arenalsgebiets mit schwungvoller Unterstützung des ENDANZA-Balletts. Schliesslich wird ein kleines Feuerwerk gezndet.</w:t>
      </w:r>
    </w:p>
    <w:p>
      <w:pPr>
        <w:spacing w:before="360" w:after="120"/>
      </w:pPr>
      <w:r>
        <w:rPr>
          <w:rFonts w:ascii="Arial" w:hAnsi="Arial"/>
          <w:b/>
          <w:color w:val="C0392B"/>
          <w:sz w:val="24"/>
        </w:rPr>
        <w:t>DIENSTAG, 14. JULI</w:t>
      </w:r>
    </w:p>
    <w:p>
      <w:pPr>
        <w:pStyle w:val="ListBullet"/>
        <w:spacing w:after="80" w:line="276" w:lineRule="auto"/>
      </w:pPr>
      <w:r>
        <w:rPr>
          <w:rFonts w:ascii="Arial" w:hAnsi="Arial"/>
          <w:b/>
          <w:sz w:val="21"/>
        </w:rPr>
        <w:t>20:00 Uhr:</w:t>
      </w:r>
      <w:r>
        <w:rPr>
          <w:rFonts w:ascii="Arial" w:hAnsi="Arial"/>
          <w:sz w:val="21"/>
        </w:rPr>
        <w:t xml:space="preserve"> Festumzug durch die Straßen der Altstadt: Príncipe de Asturias, Placeta del Convent, Virgen de la Merced, El Foguerer und carrer Ravalet, wo es ein Blumenopfer zu Ehren des Heiligen St. Jakob geben wird. Schliesslich wird ein kleines Feuerwerk gezndet.</w:t>
      </w:r>
    </w:p>
    <w:p>
      <w:pPr>
        <w:spacing w:before="360" w:after="120"/>
      </w:pPr>
      <w:r>
        <w:rPr>
          <w:rFonts w:ascii="Arial" w:hAnsi="Arial"/>
          <w:b/>
          <w:color w:val="C0392B"/>
          <w:sz w:val="24"/>
        </w:rPr>
        <w:t>MITTWOCH, 15. JULI</w:t>
      </w:r>
    </w:p>
    <w:p>
      <w:pPr>
        <w:pStyle w:val="ListBullet"/>
        <w:spacing w:after="80" w:line="276" w:lineRule="auto"/>
      </w:pPr>
      <w:r>
        <w:rPr>
          <w:rFonts w:ascii="Arial" w:hAnsi="Arial"/>
          <w:b/>
          <w:sz w:val="21"/>
        </w:rPr>
        <w:t>18:30 Uhr:</w:t>
      </w:r>
      <w:r>
        <w:rPr>
          <w:rFonts w:ascii="Arial" w:hAnsi="Arial"/>
          <w:sz w:val="21"/>
        </w:rPr>
        <w:t xml:space="preserve"> Arkebusfeuer auf Avenida Jaume I.</w:t>
      </w:r>
    </w:p>
    <w:p>
      <w:pPr>
        <w:pStyle w:val="ListBullet"/>
        <w:spacing w:after="80" w:line="276" w:lineRule="auto"/>
      </w:pPr>
      <w:r>
        <w:rPr>
          <w:rFonts w:ascii="Arial" w:hAnsi="Arial"/>
          <w:b/>
          <w:sz w:val="21"/>
        </w:rPr>
        <w:t>20:15 Uhr:</w:t>
      </w:r>
      <w:r>
        <w:rPr>
          <w:rFonts w:ascii="Arial" w:hAnsi="Arial"/>
          <w:sz w:val="21"/>
        </w:rPr>
        <w:t xml:space="preserve"> Blumenopfer zu Ehren des Heiligen San Jaime durch die Strassen des Hafen-Viertels bis auf die Kirche Nuestra Señora de Loreto.</w:t>
      </w:r>
    </w:p>
    <w:p>
      <w:pPr>
        <w:pStyle w:val="ListBullet"/>
        <w:spacing w:after="80" w:line="276" w:lineRule="auto"/>
      </w:pPr>
      <w:r>
        <w:rPr>
          <w:rFonts w:ascii="Arial" w:hAnsi="Arial"/>
          <w:b/>
          <w:sz w:val="21"/>
        </w:rPr>
        <w:t>22:30 Uhr:</w:t>
      </w:r>
      <w:r>
        <w:rPr>
          <w:rFonts w:ascii="Arial" w:hAnsi="Arial"/>
          <w:sz w:val="21"/>
        </w:rPr>
        <w:t xml:space="preserve"> Paella-Wettbewerb der Filaes in der Avda. Jaime I und Preise für die besten Paellas. Die Veranstaltung wird durchgehend mit Hintergrundmusik untermalt, bis das Abendessen beendet ist. Im Anschluss Disco-Mobil-Party, bis 03:00 Uhr.</w:t>
      </w:r>
    </w:p>
    <w:p>
      <w:pPr>
        <w:spacing w:before="360" w:after="120"/>
      </w:pPr>
      <w:r>
        <w:rPr>
          <w:rFonts w:ascii="Arial" w:hAnsi="Arial"/>
          <w:b/>
          <w:color w:val="C0392B"/>
          <w:sz w:val="24"/>
        </w:rPr>
        <w:t>DONNERSTAG, 16. JULI</w:t>
      </w:r>
    </w:p>
    <w:p>
      <w:pPr>
        <w:pStyle w:val="ListBullet"/>
        <w:spacing w:after="80" w:line="276" w:lineRule="auto"/>
      </w:pPr>
      <w:r>
        <w:rPr>
          <w:rFonts w:ascii="Arial" w:hAnsi="Arial"/>
          <w:b/>
          <w:sz w:val="21"/>
        </w:rPr>
        <w:t>12:00 Uhr:</w:t>
      </w:r>
      <w:r>
        <w:rPr>
          <w:rFonts w:ascii="Arial" w:hAnsi="Arial"/>
          <w:sz w:val="21"/>
        </w:rPr>
        <w:t xml:space="preserve"> Xaranga der Fil Almoriscos und Fil Contrabandistes durch die Straßen von Duanes de la Mar.</w:t>
      </w:r>
    </w:p>
    <w:p>
      <w:pPr>
        <w:pStyle w:val="ListBullet"/>
        <w:spacing w:after="80" w:line="276" w:lineRule="auto"/>
      </w:pPr>
      <w:r>
        <w:rPr>
          <w:rFonts w:ascii="Arial" w:hAnsi="Arial"/>
          <w:b/>
          <w:sz w:val="21"/>
        </w:rPr>
        <w:t>21:30 Uhr:</w:t>
      </w:r>
      <w:r>
        <w:rPr>
          <w:rFonts w:ascii="Arial" w:hAnsi="Arial"/>
          <w:sz w:val="21"/>
        </w:rPr>
        <w:t xml:space="preserve"> LANDUNG DER MAUREN und Feuergefecht mit Arkebusen in Zusammenarbeit mit der Associació de Barques Tradicionals de Xbia. Die Schlacht wird bei Stuntleute vorgespielt.</w:t>
      </w:r>
    </w:p>
    <w:p>
      <w:pPr>
        <w:pStyle w:val="ListBullet"/>
        <w:spacing w:after="80" w:line="276" w:lineRule="auto"/>
      </w:pPr>
      <w:r>
        <w:rPr>
          <w:rFonts w:ascii="Arial" w:hAnsi="Arial"/>
          <w:b/>
          <w:sz w:val="21"/>
        </w:rPr>
        <w:t>22:00 Uhr:</w:t>
      </w:r>
      <w:r>
        <w:rPr>
          <w:rFonts w:ascii="Arial" w:hAnsi="Arial"/>
          <w:sz w:val="21"/>
        </w:rPr>
        <w:t xml:space="preserve"> MAUREN-BOTSCHAFT und Übergabe der Burg auf der Promenade Jaume I. Anschließend informelle Umzug entlang Av. Jaime I.</w:t>
      </w:r>
    </w:p>
    <w:p>
      <w:pPr>
        <w:pStyle w:val="ListBullet"/>
        <w:spacing w:after="80" w:line="276" w:lineRule="auto"/>
      </w:pPr>
      <w:r>
        <w:rPr>
          <w:rFonts w:ascii="Arial" w:hAnsi="Arial"/>
          <w:b/>
          <w:sz w:val="21"/>
        </w:rPr>
        <w:t>24:00 Uhr:</w:t>
      </w:r>
      <w:r>
        <w:rPr>
          <w:rFonts w:ascii="Arial" w:hAnsi="Arial"/>
          <w:sz w:val="21"/>
        </w:rPr>
        <w:t xml:space="preserve"> Xarangas durch die verschiedenen Kbilas mit den Mitgliedern der Filaes und der allgemeinen Öffentlichkeit bis 3:00 Uhr.</w:t>
      </w:r>
    </w:p>
    <w:p>
      <w:pPr>
        <w:spacing w:before="360" w:after="120"/>
      </w:pPr>
      <w:r>
        <w:rPr>
          <w:rFonts w:ascii="Arial" w:hAnsi="Arial"/>
          <w:b/>
          <w:color w:val="C0392B"/>
          <w:sz w:val="24"/>
        </w:rPr>
        <w:t>FREITAG, 17. JULI</w:t>
      </w:r>
    </w:p>
    <w:p>
      <w:pPr>
        <w:pStyle w:val="ListBullet"/>
        <w:spacing w:after="80" w:line="276" w:lineRule="auto"/>
      </w:pPr>
      <w:r>
        <w:rPr>
          <w:rFonts w:ascii="Arial" w:hAnsi="Arial"/>
          <w:b/>
          <w:sz w:val="21"/>
        </w:rPr>
        <w:t>11:00 Uhr:</w:t>
      </w:r>
      <w:r>
        <w:rPr>
          <w:rFonts w:ascii="Arial" w:hAnsi="Arial"/>
          <w:sz w:val="21"/>
        </w:rPr>
        <w:t xml:space="preserve"> Xaranga von der Fil Almoradins i Almoriscos durch die Straßen von Duanes de la Mar.</w:t>
      </w:r>
    </w:p>
    <w:p>
      <w:pPr>
        <w:pStyle w:val="ListBullet"/>
        <w:spacing w:after="80" w:line="276" w:lineRule="auto"/>
      </w:pPr>
      <w:r>
        <w:rPr>
          <w:rFonts w:ascii="Arial" w:hAnsi="Arial"/>
          <w:b/>
          <w:sz w:val="21"/>
        </w:rPr>
        <w:t>17:00 Uhr:</w:t>
      </w:r>
      <w:r>
        <w:rPr>
          <w:rFonts w:ascii="Arial" w:hAnsi="Arial"/>
          <w:sz w:val="21"/>
        </w:rPr>
        <w:t xml:space="preserve"> XXVI Pepe Prats Trophy von Pilota valenciana Wettbewerb (eine uralte und heute noch sehr beliebte Sportart der Region Valencia) auf der Strasse Virgen de Loreto.</w:t>
      </w:r>
    </w:p>
    <w:p>
      <w:pPr>
        <w:pStyle w:val="ListBullet"/>
        <w:spacing w:after="80" w:line="276" w:lineRule="auto"/>
      </w:pPr>
      <w:r>
        <w:rPr>
          <w:rFonts w:ascii="Arial" w:hAnsi="Arial"/>
          <w:b/>
          <w:sz w:val="21"/>
        </w:rPr>
        <w:t>21:00 Uhr:</w:t>
      </w:r>
      <w:r>
        <w:rPr>
          <w:rFonts w:ascii="Arial" w:hAnsi="Arial"/>
          <w:sz w:val="21"/>
        </w:rPr>
        <w:t xml:space="preserve"> Schlacht mit Arkebusenschssen zwischen Mauren und Christen am La Grava Strand.</w:t>
      </w:r>
    </w:p>
    <w:p>
      <w:pPr>
        <w:pStyle w:val="ListBullet"/>
        <w:spacing w:after="80" w:line="276" w:lineRule="auto"/>
      </w:pPr>
      <w:r>
        <w:rPr>
          <w:rFonts w:ascii="Arial" w:hAnsi="Arial"/>
          <w:b/>
          <w:sz w:val="21"/>
        </w:rPr>
        <w:t>21:30 Uhr:</w:t>
      </w:r>
      <w:r>
        <w:rPr>
          <w:rFonts w:ascii="Arial" w:hAnsi="Arial"/>
          <w:sz w:val="21"/>
        </w:rPr>
        <w:t xml:space="preserve"> Botschaft und Rückeroberung der Burg von Christen auf dem Paseo Jaime I.</w:t>
      </w:r>
    </w:p>
    <w:p>
      <w:pPr>
        <w:pStyle w:val="ListBullet"/>
        <w:spacing w:after="80" w:line="276" w:lineRule="auto"/>
      </w:pPr>
      <w:r>
        <w:rPr>
          <w:rFonts w:ascii="Arial" w:hAnsi="Arial"/>
          <w:b/>
          <w:sz w:val="21"/>
        </w:rPr>
        <w:t>23:00 Uhr:</w:t>
      </w:r>
      <w:r>
        <w:rPr>
          <w:rFonts w:ascii="Arial" w:hAnsi="Arial"/>
          <w:sz w:val="21"/>
        </w:rPr>
        <w:t xml:space="preserve"> Vinyl-Disco-Musik: Klassiker, Rock und Indie aus den 60er, 70er und 80er Jahren in der Calle Manuel Bordes Valls.</w:t>
      </w:r>
    </w:p>
    <w:p>
      <w:pPr>
        <w:spacing w:before="360" w:after="120"/>
      </w:pPr>
      <w:r>
        <w:rPr>
          <w:rFonts w:ascii="Arial" w:hAnsi="Arial"/>
          <w:b/>
          <w:color w:val="C0392B"/>
          <w:sz w:val="24"/>
        </w:rPr>
        <w:t>SAMSTAG, 18. JULI</w:t>
      </w:r>
    </w:p>
    <w:p>
      <w:pPr>
        <w:pStyle w:val="ListBullet"/>
        <w:spacing w:after="80" w:line="276" w:lineRule="auto"/>
      </w:pPr>
      <w:r>
        <w:rPr>
          <w:rFonts w:ascii="Arial" w:hAnsi="Arial"/>
          <w:b/>
          <w:sz w:val="21"/>
        </w:rPr>
        <w:t>12:00 Uhr:</w:t>
      </w:r>
      <w:r>
        <w:rPr>
          <w:rFonts w:ascii="Arial" w:hAnsi="Arial"/>
          <w:sz w:val="21"/>
        </w:rPr>
        <w:t xml:space="preserve"> Parade der Hauptfil Fil Al-Tariks zum Besuch der verschiedenen Kabilas und Quartiere durch die Straßen des Hafensgebiets.</w:t>
      </w:r>
    </w:p>
    <w:p>
      <w:pPr>
        <w:pStyle w:val="ListBullet"/>
        <w:spacing w:after="80" w:line="276" w:lineRule="auto"/>
      </w:pPr>
      <w:r>
        <w:rPr>
          <w:rFonts w:ascii="Arial" w:hAnsi="Arial"/>
          <w:b/>
          <w:sz w:val="21"/>
        </w:rPr>
        <w:t>20:00 Uhr:</w:t>
      </w:r>
      <w:r>
        <w:rPr>
          <w:rFonts w:ascii="Arial" w:hAnsi="Arial"/>
          <w:sz w:val="21"/>
        </w:rPr>
        <w:t xml:space="preserve"> GALA PARADE von der Strasse Pio X bis auf der Straße Jaume I. Der Umzug wird von der Hauptfil Al-Tariks geschlossen.</w:t>
      </w:r>
    </w:p>
    <w:p>
      <w:pPr>
        <w:pStyle w:val="ListBullet"/>
        <w:spacing w:after="80" w:line="276" w:lineRule="auto"/>
      </w:pPr>
      <w:r>
        <w:rPr>
          <w:rFonts w:ascii="Arial" w:hAnsi="Arial"/>
          <w:b/>
          <w:sz w:val="21"/>
        </w:rPr>
        <w:t>23:30 Uhr:</w:t>
      </w:r>
      <w:r>
        <w:rPr>
          <w:rFonts w:ascii="Arial" w:hAnsi="Arial"/>
          <w:sz w:val="21"/>
        </w:rPr>
        <w:t xml:space="preserve"> Macro Disco-Musik mit Limite auf dem Paseo Pintor Joaquín Sorolla bis 04:00 Uhr. Barservice.</w:t>
      </w:r>
    </w:p>
    <w:p>
      <w:pPr>
        <w:spacing w:before="360" w:after="120"/>
      </w:pPr>
      <w:r>
        <w:rPr>
          <w:rFonts w:ascii="Arial" w:hAnsi="Arial"/>
          <w:b/>
          <w:color w:val="C0392B"/>
          <w:sz w:val="24"/>
        </w:rPr>
        <w:t>SONNTAG, 19. JULI</w:t>
      </w:r>
    </w:p>
    <w:p>
      <w:pPr>
        <w:pStyle w:val="ListBullet"/>
        <w:spacing w:after="80" w:line="276" w:lineRule="auto"/>
      </w:pPr>
      <w:r>
        <w:rPr>
          <w:rFonts w:ascii="Arial" w:hAnsi="Arial"/>
          <w:b/>
          <w:sz w:val="21"/>
        </w:rPr>
        <w:t>10:00 Uhr:</w:t>
      </w:r>
      <w:r>
        <w:rPr>
          <w:rFonts w:ascii="Arial" w:hAnsi="Arial"/>
          <w:sz w:val="21"/>
        </w:rPr>
        <w:t xml:space="preserve"> Wasserspiele für Kinder auf der Av. Jaime I.</w:t>
      </w:r>
    </w:p>
    <w:p>
      <w:pPr>
        <w:pStyle w:val="ListBullet"/>
        <w:spacing w:after="80" w:line="276" w:lineRule="auto"/>
      </w:pPr>
      <w:r>
        <w:rPr>
          <w:rFonts w:ascii="Arial" w:hAnsi="Arial"/>
          <w:b/>
          <w:sz w:val="21"/>
        </w:rPr>
        <w:t>10:30 Uhr:</w:t>
      </w:r>
      <w:r>
        <w:rPr>
          <w:rFonts w:ascii="Arial" w:hAnsi="Arial"/>
          <w:sz w:val="21"/>
        </w:rPr>
        <w:t xml:space="preserve"> Verteilung von Eiscreme angeboten von den maurischen und christlichen Standartenträgern auf der Avenida Jaime I.</w:t>
      </w:r>
    </w:p>
    <w:p>
      <w:pPr>
        <w:pStyle w:val="ListBullet"/>
        <w:spacing w:after="80" w:line="276" w:lineRule="auto"/>
      </w:pPr>
      <w:r>
        <w:rPr>
          <w:rFonts w:ascii="Arial" w:hAnsi="Arial"/>
          <w:b/>
          <w:sz w:val="21"/>
        </w:rPr>
        <w:t>11:00 Uhr:</w:t>
      </w:r>
      <w:r>
        <w:rPr>
          <w:rFonts w:ascii="Arial" w:hAnsi="Arial"/>
          <w:sz w:val="21"/>
        </w:rPr>
        <w:t xml:space="preserve"> Xaranga von der Fil Contrabandistes durch die Straßen von Duanes de la Mar.</w:t>
      </w:r>
    </w:p>
    <w:p>
      <w:pPr>
        <w:pStyle w:val="ListBullet"/>
        <w:spacing w:after="80" w:line="276" w:lineRule="auto"/>
      </w:pPr>
      <w:r>
        <w:rPr>
          <w:rFonts w:ascii="Arial" w:hAnsi="Arial"/>
          <w:b/>
          <w:sz w:val="21"/>
        </w:rPr>
        <w:t>18:00 Uhr:</w:t>
      </w:r>
      <w:r>
        <w:rPr>
          <w:rFonts w:ascii="Arial" w:hAnsi="Arial"/>
          <w:sz w:val="21"/>
        </w:rPr>
        <w:t xml:space="preserve"> Einzug der Musikkapellen. Anschließend beim Paseo Jaime I: Treffen der Musikkapellen. Alle Kapellen spielen gemeinsam den Pasodoble Xbia, dirigiert vom Centre Artstic Musical de Xbia.</w:t>
      </w:r>
    </w:p>
    <w:p>
      <w:pPr>
        <w:pStyle w:val="ListBullet"/>
        <w:spacing w:after="80" w:line="276" w:lineRule="auto"/>
      </w:pPr>
      <w:r>
        <w:rPr>
          <w:rFonts w:ascii="Arial" w:hAnsi="Arial"/>
          <w:b/>
          <w:sz w:val="21"/>
        </w:rPr>
        <w:t>19:00 Uhr:</w:t>
      </w:r>
      <w:r>
        <w:rPr>
          <w:rFonts w:ascii="Arial" w:hAnsi="Arial"/>
          <w:sz w:val="21"/>
        </w:rPr>
        <w:t xml:space="preserve"> GALA-FESTUMZUG der maurischen und christlichen Truppen. Der Festumzug wird durch den Prunkwagen der Kapitäns-Fil AL-TARIKS feierlich abgeschlossen. Danach wird am Strand eine nächtliche Masclet (Feuerwerk) gezündet.</w:t>
      </w:r>
    </w:p>
    <w:p>
      <w:pPr>
        <w:spacing w:before="360" w:after="120"/>
      </w:pPr>
      <w:r>
        <w:rPr>
          <w:rFonts w:ascii="Arial" w:hAnsi="Arial"/>
          <w:b/>
          <w:color w:val="C0392B"/>
          <w:sz w:val="24"/>
        </w:rPr>
        <w:t>FREITAG, 25. JULI</w:t>
      </w:r>
    </w:p>
    <w:p>
      <w:pPr>
        <w:pStyle w:val="ListBullet"/>
        <w:spacing w:after="80" w:line="276" w:lineRule="auto"/>
      </w:pPr>
      <w:r>
        <w:rPr>
          <w:rFonts w:ascii="Arial" w:hAnsi="Arial"/>
          <w:b/>
          <w:sz w:val="21"/>
        </w:rPr>
        <w:t>20:00 Uhr:</w:t>
      </w:r>
      <w:r>
        <w:rPr>
          <w:rFonts w:ascii="Arial" w:hAnsi="Arial"/>
          <w:sz w:val="21"/>
        </w:rPr>
        <w:t xml:space="preserve"> Feierliche Messe zu Ehren des Heiligen Jakob in der Pfarrkirche Nuestra Señora de Loreto.</w:t>
      </w:r>
    </w:p>
    <w:p>
      <w:pPr>
        <w:pStyle w:val="ListBullet"/>
        <w:spacing w:after="80" w:line="276" w:lineRule="auto"/>
      </w:pPr>
      <w:r>
        <w:rPr>
          <w:rFonts w:ascii="Arial" w:hAnsi="Arial"/>
          <w:i/>
          <w:color w:val="7F8C8D"/>
          <w:sz w:val="21"/>
        </w:rPr>
        <w:t>Für Änderungen der Daten ohne vorherige Ankündigung übernimmt dieses Verkehrsamt keine Gewähr.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